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AE" w:rsidRDefault="00E050AE" w:rsidP="00FE2732">
      <w:pPr>
        <w:pStyle w:val="Heading1"/>
        <w:ind w:left="-1440" w:right="-1530"/>
      </w:pPr>
      <w:r>
        <w:rPr>
          <w:noProof/>
        </w:rPr>
        <w:drawing>
          <wp:inline distT="0" distB="0" distL="0" distR="0" wp14:anchorId="223684FE" wp14:editId="2098D07A">
            <wp:extent cx="1083945" cy="1309420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D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324" cy="133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5D8">
        <w:rPr>
          <w:rFonts w:ascii="Nyala" w:hAnsi="Nyala"/>
          <w:lang w:val="am-ET"/>
        </w:rPr>
        <w:t xml:space="preserve">   </w:t>
      </w:r>
      <w:r>
        <w:rPr>
          <w:rFonts w:ascii="Nyala" w:hAnsi="Nyala"/>
          <w:lang w:val="am-ET"/>
        </w:rPr>
        <w:t xml:space="preserve">              </w:t>
      </w:r>
      <w:sdt>
        <w:sdtPr>
          <w:rPr>
            <w:rFonts w:ascii="Nyala" w:hAnsi="Nyala"/>
            <w:lang w:val="am-ET"/>
          </w:rPr>
          <w:alias w:val="Photo in military uniform"/>
          <w:tag w:val="Photo in military uniform"/>
          <w:id w:val="292332186"/>
          <w:showingPlcHdr/>
          <w:picture/>
        </w:sdtPr>
        <w:sdtEndPr/>
        <w:sdtContent>
          <w:r w:rsidR="00217FC4">
            <w:rPr>
              <w:rFonts w:ascii="Nyala" w:hAnsi="Nyala"/>
              <w:noProof/>
            </w:rPr>
            <w:drawing>
              <wp:inline distT="0" distB="0" distL="0" distR="0">
                <wp:extent cx="1905000" cy="1905000"/>
                <wp:effectExtent l="0" t="0" r="0" b="0"/>
                <wp:docPr id="27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Nyala" w:hAnsi="Nyala"/>
          <w:lang w:val="am-ET"/>
        </w:rPr>
        <w:t xml:space="preserve">      </w:t>
      </w:r>
      <w:r w:rsidR="00B375D8">
        <w:rPr>
          <w:rFonts w:ascii="Nyala" w:hAnsi="Nyala"/>
          <w:lang w:val="am-ET"/>
        </w:rPr>
        <w:t xml:space="preserve">   </w:t>
      </w:r>
      <w:r>
        <w:rPr>
          <w:rFonts w:ascii="Nyala" w:hAnsi="Nyala"/>
          <w:lang w:val="am-ET"/>
        </w:rPr>
        <w:t xml:space="preserve">               </w:t>
      </w:r>
      <w:r w:rsidR="00B375D8">
        <w:rPr>
          <w:rFonts w:ascii="Nyala" w:hAnsi="Nyala"/>
          <w:noProof/>
        </w:rPr>
        <w:drawing>
          <wp:inline distT="0" distB="0" distL="0" distR="0" wp14:anchorId="6773E978" wp14:editId="64D0854C">
            <wp:extent cx="1287145" cy="1528877"/>
            <wp:effectExtent l="0" t="0" r="825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EDU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72" cy="157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yala" w:hAnsi="Nyala"/>
          <w:lang w:val="am-ET"/>
        </w:rPr>
        <w:t xml:space="preserve">           </w:t>
      </w:r>
    </w:p>
    <w:p w:rsidR="00B8487B" w:rsidRDefault="00FB793A" w:rsidP="002C39B7">
      <w:pPr>
        <w:pStyle w:val="Heading1"/>
        <w:spacing w:line="240" w:lineRule="auto"/>
        <w:jc w:val="center"/>
      </w:pPr>
      <w:r>
        <w:t>Ethiopian Defence University</w:t>
      </w:r>
    </w:p>
    <w:p w:rsidR="0062680A" w:rsidRDefault="00FB793A" w:rsidP="0062680A">
      <w:pPr>
        <w:spacing w:line="240" w:lineRule="auto"/>
        <w:jc w:val="center"/>
        <w:rPr>
          <w:b/>
          <w:bCs/>
        </w:rPr>
      </w:pPr>
      <w:r w:rsidRPr="00A60CC3">
        <w:rPr>
          <w:b/>
          <w:bCs/>
        </w:rPr>
        <w:t xml:space="preserve">Directorate of International Relations </w:t>
      </w:r>
    </w:p>
    <w:p w:rsidR="00B8487B" w:rsidRDefault="00FB793A" w:rsidP="0062680A">
      <w:pPr>
        <w:spacing w:line="240" w:lineRule="auto"/>
        <w:jc w:val="center"/>
      </w:pPr>
      <w:r>
        <w:t>Application Form for International Military Students</w:t>
      </w:r>
    </w:p>
    <w:tbl>
      <w:tblPr>
        <w:tblStyle w:val="TableGrid"/>
        <w:tblW w:w="8245" w:type="pct"/>
        <w:tblInd w:w="-2502" w:type="dxa"/>
        <w:tblLook w:val="04A0" w:firstRow="1" w:lastRow="0" w:firstColumn="1" w:lastColumn="0" w:noHBand="0" w:noVBand="1"/>
      </w:tblPr>
      <w:tblGrid>
        <w:gridCol w:w="2790"/>
        <w:gridCol w:w="3393"/>
        <w:gridCol w:w="5452"/>
      </w:tblGrid>
      <w:tr w:rsidR="006848B9" w:rsidTr="00FF2A0A">
        <w:tc>
          <w:tcPr>
            <w:tcW w:w="1199" w:type="pct"/>
          </w:tcPr>
          <w:p w:rsidR="00B8487B" w:rsidRPr="00E050AE" w:rsidRDefault="00FB793A">
            <w:pPr>
              <w:rPr>
                <w:b/>
                <w:bCs/>
              </w:rPr>
            </w:pPr>
            <w:r w:rsidRPr="00E050AE">
              <w:rPr>
                <w:b/>
                <w:bCs/>
              </w:rPr>
              <w:t>Section</w:t>
            </w:r>
          </w:p>
        </w:tc>
        <w:tc>
          <w:tcPr>
            <w:tcW w:w="1458" w:type="pct"/>
            <w:vAlign w:val="center"/>
          </w:tcPr>
          <w:p w:rsidR="00B8487B" w:rsidRPr="00E050AE" w:rsidRDefault="00FB793A" w:rsidP="00B375D8">
            <w:pPr>
              <w:rPr>
                <w:b/>
                <w:bCs/>
              </w:rPr>
            </w:pPr>
            <w:r w:rsidRPr="00E050AE">
              <w:rPr>
                <w:b/>
                <w:bCs/>
              </w:rPr>
              <w:t>Field</w:t>
            </w:r>
          </w:p>
        </w:tc>
        <w:tc>
          <w:tcPr>
            <w:tcW w:w="2343" w:type="pct"/>
          </w:tcPr>
          <w:p w:rsidR="00B8487B" w:rsidRPr="00E050AE" w:rsidRDefault="00FB793A">
            <w:pPr>
              <w:rPr>
                <w:b/>
                <w:bCs/>
              </w:rPr>
            </w:pPr>
            <w:r w:rsidRPr="00E050AE">
              <w:rPr>
                <w:b/>
                <w:bCs/>
              </w:rPr>
              <w:t>Details</w:t>
            </w:r>
          </w:p>
        </w:tc>
      </w:tr>
      <w:tr w:rsidR="006848B9" w:rsidTr="00B91831">
        <w:tc>
          <w:tcPr>
            <w:tcW w:w="1199" w:type="pct"/>
            <w:vMerge w:val="restart"/>
            <w:vAlign w:val="center"/>
          </w:tcPr>
          <w:p w:rsidR="00E050AE" w:rsidRDefault="00E050AE" w:rsidP="00E050AE">
            <w:r>
              <w:t>I. Personal Information</w:t>
            </w:r>
          </w:p>
        </w:tc>
        <w:tc>
          <w:tcPr>
            <w:tcW w:w="1458" w:type="pct"/>
            <w:vAlign w:val="center"/>
          </w:tcPr>
          <w:p w:rsidR="00E050AE" w:rsidRDefault="00E050AE" w:rsidP="00B375D8">
            <w:r>
              <w:t>Full Name (as in passport)</w:t>
            </w:r>
          </w:p>
        </w:tc>
        <w:sdt>
          <w:sdtPr>
            <w:id w:val="114643336"/>
            <w:placeholder>
              <w:docPart w:val="F72D8AA4FA1B41F1B4F49263B344465D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573808" w:rsidP="00573808">
                <w:r w:rsidRPr="00573808"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Date of Birth (DD/MM/YYYY)</w:t>
            </w:r>
          </w:p>
        </w:tc>
        <w:sdt>
          <w:sdtPr>
            <w:id w:val="-1453385901"/>
            <w:placeholder>
              <w:docPart w:val="DefaultPlaceholder_-1854013438"/>
            </w:placeholder>
            <w:showingPlcHdr/>
            <w:date w:fullDate="2025-08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573808" w:rsidP="00573808">
                <w:r w:rsidRPr="00573808">
                  <w:t>Click or tap to enter a date.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Gender</w:t>
            </w:r>
          </w:p>
        </w:tc>
        <w:tc>
          <w:tcPr>
            <w:tcW w:w="2343" w:type="pct"/>
            <w:vAlign w:val="center"/>
          </w:tcPr>
          <w:p w:rsidR="00E050AE" w:rsidRDefault="00A81688" w:rsidP="00B91831">
            <w:sdt>
              <w:sdtPr>
                <w:id w:val="5370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5D8">
              <w:t xml:space="preserve">Male                         </w:t>
            </w:r>
            <w:sdt>
              <w:sdtPr>
                <w:id w:val="4536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8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0AE">
              <w:t xml:space="preserve"> Female </w:t>
            </w:r>
          </w:p>
        </w:tc>
      </w:tr>
      <w:tr w:rsidR="00B520B0" w:rsidTr="00B91831">
        <w:tc>
          <w:tcPr>
            <w:tcW w:w="1199" w:type="pct"/>
            <w:vMerge/>
          </w:tcPr>
          <w:p w:rsidR="00B520B0" w:rsidRDefault="00B520B0"/>
        </w:tc>
        <w:tc>
          <w:tcPr>
            <w:tcW w:w="1458" w:type="pct"/>
            <w:vAlign w:val="center"/>
          </w:tcPr>
          <w:p w:rsidR="00B520B0" w:rsidRDefault="00B520B0" w:rsidP="00B375D8">
            <w:r>
              <w:t>Country</w:t>
            </w:r>
          </w:p>
        </w:tc>
        <w:sdt>
          <w:sdtPr>
            <w:id w:val="-1566184959"/>
            <w:placeholder>
              <w:docPart w:val="E2C27A42F90346D0B5A9475109C3B82B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B520B0" w:rsidRDefault="00B520B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Nationality</w:t>
            </w:r>
          </w:p>
        </w:tc>
        <w:sdt>
          <w:sdtPr>
            <w:id w:val="-2139250119"/>
            <w:placeholder>
              <w:docPart w:val="FF33EEBB798F4D8DA73829FFEB2702B2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Passport Number</w:t>
            </w:r>
          </w:p>
        </w:tc>
        <w:sdt>
          <w:sdtPr>
            <w:id w:val="38481729"/>
            <w:placeholder>
              <w:docPart w:val="DCB31034E5074D5EBBC7B2B4A6409CA2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Place of Birth</w:t>
            </w:r>
          </w:p>
        </w:tc>
        <w:sdt>
          <w:sdtPr>
            <w:id w:val="-368386483"/>
            <w:placeholder>
              <w:docPart w:val="58191A93784E444BA61A122CA2EC8BA8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Marital Status</w:t>
            </w:r>
          </w:p>
        </w:tc>
        <w:tc>
          <w:tcPr>
            <w:tcW w:w="2343" w:type="pct"/>
            <w:vAlign w:val="center"/>
          </w:tcPr>
          <w:p w:rsidR="00E050AE" w:rsidRDefault="00A81688" w:rsidP="00B91831">
            <w:sdt>
              <w:sdtPr>
                <w:id w:val="17711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A7A">
              <w:t xml:space="preserve">Single </w:t>
            </w:r>
            <w:sdt>
              <w:sdtPr>
                <w:id w:val="-15018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A7A">
              <w:t xml:space="preserve">Married </w:t>
            </w:r>
            <w:sdt>
              <w:sdtPr>
                <w:id w:val="14465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0AE">
              <w:t>Other</w:t>
            </w:r>
          </w:p>
        </w:tc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Permanent Address</w:t>
            </w:r>
          </w:p>
        </w:tc>
        <w:sdt>
          <w:sdtPr>
            <w:id w:val="1595735124"/>
            <w:placeholder>
              <w:docPart w:val="C4D3D35C6C6C4AB18C63EEA3F6F71A29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Email Address</w:t>
            </w:r>
          </w:p>
        </w:tc>
        <w:sdt>
          <w:sdtPr>
            <w:id w:val="-796759590"/>
            <w:placeholder>
              <w:docPart w:val="69BE849635924378AACBEBABB256E3D2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Telephone Number (with country code)</w:t>
            </w:r>
          </w:p>
        </w:tc>
        <w:sdt>
          <w:sdtPr>
            <w:id w:val="-1165246824"/>
            <w:placeholder>
              <w:docPart w:val="AAF453B9BD54446DA13B7C2B405C1D13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 w:val="restart"/>
            <w:vAlign w:val="center"/>
          </w:tcPr>
          <w:p w:rsidR="00E050AE" w:rsidRDefault="00E050AE" w:rsidP="00E050AE">
            <w:r>
              <w:t>II. Military Background</w:t>
            </w:r>
          </w:p>
        </w:tc>
        <w:tc>
          <w:tcPr>
            <w:tcW w:w="1458" w:type="pct"/>
            <w:vAlign w:val="center"/>
          </w:tcPr>
          <w:p w:rsidR="00E050AE" w:rsidRDefault="00E050AE" w:rsidP="00B375D8">
            <w:r>
              <w:t>Current Rank</w:t>
            </w:r>
          </w:p>
        </w:tc>
        <w:sdt>
          <w:sdtPr>
            <w:id w:val="316464898"/>
            <w:placeholder>
              <w:docPart w:val="A717209162A04D72A393076E8257956A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  <w:vAlign w:val="center"/>
          </w:tcPr>
          <w:p w:rsidR="00E050AE" w:rsidRDefault="00E050AE" w:rsidP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Branch of Service</w:t>
            </w:r>
          </w:p>
        </w:tc>
        <w:sdt>
          <w:sdtPr>
            <w:id w:val="-1620286976"/>
            <w:placeholder>
              <w:docPart w:val="0C8C239F677242A7B45B59597C17608E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  <w:vAlign w:val="center"/>
          </w:tcPr>
          <w:p w:rsidR="00E050AE" w:rsidRDefault="00E050AE" w:rsidP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Years of Service</w:t>
            </w:r>
          </w:p>
        </w:tc>
        <w:sdt>
          <w:sdtPr>
            <w:id w:val="1375968164"/>
            <w:placeholder>
              <w:docPart w:val="29CF8EFE41D64A5E9D882C958171CF3D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  <w:vAlign w:val="center"/>
          </w:tcPr>
          <w:p w:rsidR="00E050AE" w:rsidRDefault="00E050AE" w:rsidP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Current Unit/Command</w:t>
            </w:r>
          </w:p>
        </w:tc>
        <w:sdt>
          <w:sdtPr>
            <w:id w:val="1414671912"/>
            <w:placeholder>
              <w:docPart w:val="762405BC80814004A64312F71370D49E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  <w:vAlign w:val="center"/>
          </w:tcPr>
          <w:p w:rsidR="00E050AE" w:rsidRDefault="00E050AE" w:rsidP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Military ID Number</w:t>
            </w:r>
          </w:p>
        </w:tc>
        <w:sdt>
          <w:sdtPr>
            <w:id w:val="963161637"/>
            <w:placeholder>
              <w:docPart w:val="4F87EDB1A4784B8693F269833FBE1A7C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  <w:vAlign w:val="center"/>
          </w:tcPr>
          <w:p w:rsidR="00E050AE" w:rsidRDefault="00E050AE" w:rsidP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Summary of Duties and Responsibilities</w:t>
            </w:r>
          </w:p>
        </w:tc>
        <w:sdt>
          <w:sdtPr>
            <w:id w:val="936100691"/>
            <w:placeholder>
              <w:docPart w:val="19E4ABF4F1DA43779E72DE81AF1A0F45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 w:val="restart"/>
            <w:vAlign w:val="center"/>
          </w:tcPr>
          <w:p w:rsidR="00E050AE" w:rsidRDefault="00E050AE" w:rsidP="00E050AE">
            <w:r>
              <w:t>III. Academic Background</w:t>
            </w:r>
          </w:p>
        </w:tc>
        <w:tc>
          <w:tcPr>
            <w:tcW w:w="1458" w:type="pct"/>
            <w:vAlign w:val="center"/>
          </w:tcPr>
          <w:p w:rsidR="00E050AE" w:rsidRDefault="00E050AE" w:rsidP="00B375D8">
            <w:r>
              <w:t>Highest Academic Qualification</w:t>
            </w:r>
          </w:p>
        </w:tc>
        <w:tc>
          <w:tcPr>
            <w:tcW w:w="2343" w:type="pct"/>
            <w:vAlign w:val="center"/>
          </w:tcPr>
          <w:p w:rsidR="00E22DCD" w:rsidRDefault="00A81688" w:rsidP="00B91831">
            <w:sdt>
              <w:sdtPr>
                <w:id w:val="-5785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DDF">
              <w:t>High School</w:t>
            </w:r>
            <w:r w:rsidR="00131624">
              <w:t xml:space="preserve"> diploma</w:t>
            </w:r>
          </w:p>
          <w:p w:rsidR="00E22DCD" w:rsidRDefault="00A81688" w:rsidP="00B91831">
            <w:sdt>
              <w:sdtPr>
                <w:id w:val="-7200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DDF">
              <w:t>Bachelor’s</w:t>
            </w:r>
          </w:p>
          <w:p w:rsidR="00E22DCD" w:rsidRDefault="00A81688" w:rsidP="00A60CC3">
            <w:sdt>
              <w:sdtPr>
                <w:id w:val="-65198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2DDF">
              <w:t xml:space="preserve"> </w:t>
            </w:r>
            <w:r w:rsidR="00E050AE">
              <w:t>Master’s</w:t>
            </w:r>
          </w:p>
          <w:p w:rsidR="00E050AE" w:rsidRDefault="00A81688" w:rsidP="00A60CC3">
            <w:sdt>
              <w:sdtPr>
                <w:id w:val="-2963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0AE">
              <w:t xml:space="preserve">  Other: </w:t>
            </w:r>
            <w:sdt>
              <w:sdtPr>
                <w:rPr>
                  <w:u w:val="single"/>
                </w:rPr>
                <w:id w:val="-753198363"/>
                <w:placeholder>
                  <w:docPart w:val="DefaultPlaceholder_-1854013440"/>
                </w:placeholder>
                <w:temporary/>
                <w:showingPlcHdr/>
              </w:sdtPr>
              <w:sdtEndPr/>
              <w:sdtContent>
                <w:r w:rsidR="007A1C00" w:rsidRPr="007A1C00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Name of Institution</w:t>
            </w:r>
          </w:p>
        </w:tc>
        <w:sdt>
          <w:sdtPr>
            <w:id w:val="601770987"/>
            <w:placeholder>
              <w:docPart w:val="03A7D735275B49AD967B25ACB3C61A7D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Country of Institution</w:t>
            </w:r>
          </w:p>
        </w:tc>
        <w:sdt>
          <w:sdtPr>
            <w:id w:val="1137067389"/>
            <w:placeholder>
              <w:docPart w:val="DA56D6C799384A24B9CD611D1E733615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B91831"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Field of Study</w:t>
            </w:r>
            <w:r w:rsidR="00AE390E">
              <w:t xml:space="preserve"> (For Post-graduate applicants)</w:t>
            </w:r>
          </w:p>
        </w:tc>
        <w:sdt>
          <w:sdtPr>
            <w:id w:val="413823911"/>
            <w:placeholder>
              <w:docPart w:val="02348C3B713041A9B1256DB0A5E915E7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48B9" w:rsidTr="00DB3570">
        <w:trPr>
          <w:trHeight w:val="629"/>
        </w:trPr>
        <w:tc>
          <w:tcPr>
            <w:tcW w:w="1199" w:type="pct"/>
            <w:vMerge/>
          </w:tcPr>
          <w:p w:rsidR="00E050AE" w:rsidRDefault="00E050AE"/>
        </w:tc>
        <w:tc>
          <w:tcPr>
            <w:tcW w:w="1458" w:type="pct"/>
            <w:vAlign w:val="center"/>
          </w:tcPr>
          <w:p w:rsidR="00E050AE" w:rsidRDefault="00E050AE" w:rsidP="00B375D8">
            <w:r>
              <w:t>Year of Graduation</w:t>
            </w:r>
          </w:p>
        </w:tc>
        <w:sdt>
          <w:sdtPr>
            <w:id w:val="-364828125"/>
            <w:placeholder>
              <w:docPart w:val="595B0A01BE5C458B851465D5281CAA14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E050AE" w:rsidRDefault="006320D0" w:rsidP="00B91831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3669" w:rsidTr="00B91831">
        <w:tc>
          <w:tcPr>
            <w:tcW w:w="1199" w:type="pct"/>
            <w:vMerge w:val="restart"/>
            <w:vAlign w:val="center"/>
          </w:tcPr>
          <w:p w:rsidR="00693669" w:rsidRDefault="00693669" w:rsidP="00E050AE">
            <w:r>
              <w:lastRenderedPageBreak/>
              <w:t>IV. Program and field of Interest</w:t>
            </w:r>
          </w:p>
        </w:tc>
        <w:tc>
          <w:tcPr>
            <w:tcW w:w="1458" w:type="pct"/>
            <w:vAlign w:val="center"/>
          </w:tcPr>
          <w:p w:rsidR="00693669" w:rsidRDefault="00693669" w:rsidP="00B375D8">
            <w:r>
              <w:t>Intended Program of Study</w:t>
            </w:r>
          </w:p>
        </w:tc>
        <w:sdt>
          <w:sdtPr>
            <w:alias w:val="Intended program of study"/>
            <w:tag w:val="Intended program of study"/>
            <w:id w:val="-948391508"/>
            <w:lock w:val="sdtLocked"/>
            <w:placeholder>
              <w:docPart w:val="E64E74D853A545D38C1B9705AEEE6420"/>
            </w:placeholder>
            <w:showingPlcHdr/>
            <w:comboBox>
              <w:listItem w:displayText="Undergraduate" w:value="Undergraduate"/>
              <w:listItem w:displayText="Post-graduate" w:value="Post-graduate"/>
            </w:comboBox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B91831">
                <w:r w:rsidRPr="002C1B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3669" w:rsidTr="00B91831">
        <w:tc>
          <w:tcPr>
            <w:tcW w:w="1199" w:type="pct"/>
            <w:vMerge/>
          </w:tcPr>
          <w:p w:rsidR="00693669" w:rsidRDefault="00693669"/>
        </w:tc>
        <w:tc>
          <w:tcPr>
            <w:tcW w:w="1458" w:type="pct"/>
            <w:vAlign w:val="center"/>
          </w:tcPr>
          <w:p w:rsidR="00693669" w:rsidRDefault="00693669" w:rsidP="00B375D8">
            <w:r>
              <w:t>Field of interest for undergraduate applicants</w:t>
            </w:r>
          </w:p>
        </w:tc>
        <w:sdt>
          <w:sdtPr>
            <w:alias w:val="For undergraduate applicants"/>
            <w:tag w:val="For undergraduate applicants"/>
            <w:id w:val="-1505364951"/>
            <w:placeholder>
              <w:docPart w:val="E64E74D853A545D38C1B9705AEEE6420"/>
            </w:placeholder>
            <w:showingPlcHdr/>
            <w:dropDownList>
              <w:listItem w:displayText="Aeropspace engineering" w:value="Aeropspace engineering"/>
              <w:listItem w:displayText="Armament engineering" w:value="Armament engineering"/>
              <w:listItem w:displayText="Civil engineering" w:value="Civil engineering"/>
              <w:listItem w:displayText="Chemical engineering" w:value="Chemical engineering"/>
              <w:listItem w:displayText="Computer science &amp; information technology engineering " w:value="Computer science &amp; information technology engineering"/>
              <w:listItem w:displayText="Electrical power engineering" w:value="Electrical power engineering"/>
              <w:listItem w:displayText="Electronics engineering" w:value="Electronics engineering"/>
              <w:listItem w:displayText="Production engineering" w:value="Production engineering"/>
              <w:listItem w:displayText="Motor vehicle engineering" w:value="Motor vehicle engineering"/>
              <w:listItem w:displayText="Metallurgical &amp; materials engineering" w:value="Metallurgical &amp; materials engineering"/>
              <w:listItem w:displayText="Nursing" w:value="Nursing"/>
              <w:listItem w:displayText="Surgery and Anesthesia" w:value="Surgery and Anesthesia"/>
              <w:listItem w:displayText="Medicine" w:value="Medicine"/>
              <w:listItem w:displayText="Public health" w:value="Public health"/>
              <w:listItem w:displayText="Medical laboratory and radiology" w:value="Medical laboratory and radiology"/>
              <w:listItem w:displayText="Pharmacy" w:value="Pharmacy"/>
              <w:listItem w:displayText="Accounting and finance" w:value="Accounting and finance"/>
              <w:listItem w:displayText="Managment" w:value="Managment"/>
              <w:listItem w:displayText="Logistics and supply chain management" w:value="Logistics and supply chain management"/>
              <w:listItem w:displayText="Law" w:value="Law"/>
              <w:listItem w:displayText="Journalism and communication" w:value="Journalism and communication"/>
            </w:dropDownList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2C39B7">
                <w:r w:rsidRPr="002C1B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3669" w:rsidTr="00B91831"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693669">
            <w:r>
              <w:t>Field of interest for post-graduate applicants</w:t>
            </w:r>
          </w:p>
        </w:tc>
        <w:sdt>
          <w:sdtPr>
            <w:alias w:val="For Post-graduates applicants"/>
            <w:tag w:val="For Post-graduates applicants"/>
            <w:id w:val="1870922"/>
            <w:placeholder>
              <w:docPart w:val="DefaultPlaceholder_-1854013439"/>
            </w:placeholder>
            <w:showingPlcHdr/>
            <w:dropDownList>
              <w:listItem w:displayText="Aircraft structures" w:value="Aircraft structures"/>
              <w:listItem w:displayText="Aerodynamics and CFD" w:value="Aerodynamics and CFD"/>
              <w:listItem w:displayText="Gas turbine technology" w:value="Gas turbine technology"/>
              <w:listItem w:displayText="Ammunition engineering" w:value="Ammunition engineering"/>
              <w:listItem w:displayText="Weapons engineering" w:value="Weapons engineering"/>
              <w:listItem w:displayText="High energy materials" w:value="High energy materials"/>
              <w:listItem w:displayText="Electrochemical engineering" w:value="Electrochemical engineering"/>
              <w:listItem w:displayText="Bicochemical engineering" w:value="Bicochemical engineering"/>
              <w:listItem w:displayText="Nuclear engineering" w:value="Nuclear engineering"/>
              <w:listItem w:displayText="Network &amp; information security" w:value="Network &amp; information security"/>
              <w:listItem w:displayText="Computer engineering" w:value="Computer engineering"/>
              <w:listItem w:displayText="Cybersecurity" w:value="Cybersecurity"/>
              <w:listItem w:displayText="Power systems &amp; automation" w:value="Power systems &amp; automation"/>
              <w:listItem w:displayText="Power electronics &amp; drives" w:value="Power electronics &amp; drives"/>
              <w:listItem w:displayText="Industrial control" w:value="Industrial control"/>
              <w:listItem w:displayText="Communication &amp; radar systems" w:value="Communication &amp; radar systems"/>
              <w:listItem w:displayText="Industrial design" w:value="Industrial design"/>
              <w:listItem w:displayText="Manufacturing systems" w:value="Manufacturing systems"/>
              <w:listItem w:displayText="Automotive engineering" w:value="Automotive engineering"/>
              <w:listItem w:displayText="Industrial metallurgy" w:value="Industrial metallurgy"/>
              <w:listItem w:displayText="Heat treatment &amp; surface engineering" w:value="Heat treatment &amp; surface engineering"/>
              <w:listItem w:displayText="Foundry engineering" w:value="Foundry engineering"/>
              <w:listItem w:displayText="Mechanical forming of materials" w:value="Mechanical forming of materials"/>
              <w:listItem w:displayText="Integrated emergency surgery" w:value="Integrated emergency surgery"/>
              <w:listItem w:displayText="Public health (MPH)" w:value="Public health (MPH)"/>
              <w:listItem w:displayText="Accounting and finance" w:value="Accounting and finance"/>
              <w:listItem w:displayText="Defence financial management" w:value="Defence financial management"/>
              <w:listItem w:displayText="Human resource management" w:value="Human resource management"/>
              <w:listItem w:displayText="Project management" w:value="Project management"/>
              <w:listItem w:displayText="Operations management" w:value="Operations management"/>
              <w:listItem w:displayText="Military leadership and governance" w:value="Military leadership and governance"/>
              <w:listItem w:displayText="Logistics and supply chain management" w:value="Logistics and supply chain management"/>
              <w:listItem w:displayText="Defence procurment and asset managment" w:value="Defence procurment and asset managment"/>
            </w:dropDownList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693669">
                <w:r w:rsidRPr="002C1B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3669" w:rsidTr="00693362">
        <w:tc>
          <w:tcPr>
            <w:tcW w:w="1199" w:type="pct"/>
            <w:vMerge w:val="restart"/>
            <w:vAlign w:val="center"/>
          </w:tcPr>
          <w:p w:rsidR="00693669" w:rsidRDefault="00693669" w:rsidP="00693669">
            <w:r>
              <w:t>V. Language Proficiency</w:t>
            </w:r>
          </w:p>
        </w:tc>
        <w:tc>
          <w:tcPr>
            <w:tcW w:w="1458" w:type="pct"/>
            <w:vAlign w:val="center"/>
          </w:tcPr>
          <w:p w:rsidR="00693669" w:rsidRDefault="00693669" w:rsidP="00693669">
            <w:r>
              <w:t>English Proficiency Level (Please select one)</w:t>
            </w:r>
          </w:p>
        </w:tc>
        <w:tc>
          <w:tcPr>
            <w:tcW w:w="2343" w:type="pct"/>
            <w:vAlign w:val="center"/>
          </w:tcPr>
          <w:p w:rsidR="00693669" w:rsidRDefault="00A81688" w:rsidP="00693669">
            <w:sdt>
              <w:sdtPr>
                <w:id w:val="202073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Basic </w:t>
            </w:r>
            <w:sdt>
              <w:sdtPr>
                <w:id w:val="18347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Intermediate</w:t>
            </w:r>
            <w:sdt>
              <w:sdtPr>
                <w:id w:val="4422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Advanced </w:t>
            </w:r>
          </w:p>
        </w:tc>
      </w:tr>
      <w:tr w:rsidR="00693669" w:rsidTr="00693362"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A85152">
            <w:r>
              <w:t xml:space="preserve">Standardized English </w:t>
            </w:r>
            <w:r w:rsidR="00A85152">
              <w:t>exams</w:t>
            </w:r>
            <w:r>
              <w:t xml:space="preserve"> Taken</w:t>
            </w:r>
          </w:p>
        </w:tc>
        <w:tc>
          <w:tcPr>
            <w:tcW w:w="2343" w:type="pct"/>
            <w:vAlign w:val="center"/>
          </w:tcPr>
          <w:p w:rsidR="00693669" w:rsidRDefault="00A81688" w:rsidP="00693669">
            <w:sdt>
              <w:sdtPr>
                <w:id w:val="183348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Yes </w:t>
            </w:r>
            <w:sdt>
              <w:sdtPr>
                <w:id w:val="-16732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No</w:t>
            </w:r>
          </w:p>
        </w:tc>
      </w:tr>
      <w:tr w:rsidR="00693669" w:rsidTr="00693362"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A85152">
            <w:r>
              <w:t xml:space="preserve">If Yes, </w:t>
            </w:r>
            <w:r w:rsidR="00A85152">
              <w:t xml:space="preserve"> exam</w:t>
            </w:r>
            <w:r>
              <w:t xml:space="preserve"> </w:t>
            </w:r>
            <w:r w:rsidR="00A85152">
              <w:t>name</w:t>
            </w:r>
          </w:p>
        </w:tc>
        <w:sdt>
          <w:sdtPr>
            <w:id w:val="-756978029"/>
            <w:placeholder>
              <w:docPart w:val="F25016BC4D65437B887CBE218254968B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693669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3669" w:rsidTr="00693362"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693669">
            <w:r>
              <w:t>Score</w:t>
            </w:r>
          </w:p>
        </w:tc>
        <w:sdt>
          <w:sdtPr>
            <w:id w:val="-1399283569"/>
            <w:placeholder>
              <w:docPart w:val="9D0C5FF66C2B4A9B850EBB70616C5212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693669">
                <w:r w:rsidRPr="002C1B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3669" w:rsidTr="00693362"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693669">
            <w:r>
              <w:t>Date Taken</w:t>
            </w:r>
          </w:p>
        </w:tc>
        <w:sdt>
          <w:sdtPr>
            <w:id w:val="-1036577536"/>
            <w:placeholder>
              <w:docPart w:val="7C217F8371564ACAA95A5AA25130D3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693669">
                <w:r w:rsidRPr="002C1B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93669" w:rsidTr="00693362"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693669">
            <w:r>
              <w:t>Attachments</w:t>
            </w:r>
          </w:p>
        </w:tc>
        <w:tc>
          <w:tcPr>
            <w:tcW w:w="2343" w:type="pct"/>
            <w:vAlign w:val="center"/>
          </w:tcPr>
          <w:p w:rsidR="00693669" w:rsidRDefault="00A81688" w:rsidP="00693669">
            <w:sdt>
              <w:sdtPr>
                <w:id w:val="1335578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Passport </w:t>
            </w:r>
            <w:sdt>
              <w:sdtPr>
                <w:id w:val="1430233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Military Record </w:t>
            </w:r>
            <w:sdt>
              <w:sdtPr>
                <w:id w:val="1697960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Academic Transcripts </w:t>
            </w:r>
            <w:sdt>
              <w:sdtPr>
                <w:id w:val="-944918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English language proficiency Certificate </w:t>
            </w:r>
            <w:sdt>
              <w:sdtPr>
                <w:id w:val="-1054770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CV </w:t>
            </w:r>
            <w:sdt>
              <w:sdtPr>
                <w:id w:val="-323129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Motivation Letter </w:t>
            </w:r>
            <w:sdt>
              <w:sdtPr>
                <w:id w:val="1951268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669">
              <w:t xml:space="preserve"> 2 Recommendation Letters</w:t>
            </w:r>
            <w:r w:rsidR="00693669">
              <w:rPr>
                <w:rFonts w:ascii="Nyala" w:hAnsi="Nyala"/>
                <w:lang w:val="am-ET"/>
              </w:rPr>
              <w:t xml:space="preserve"> </w:t>
            </w:r>
            <w:r w:rsidR="00693669" w:rsidRPr="00B375D8">
              <w:rPr>
                <w:rFonts w:ascii="Nyala" w:hAnsi="Nyala"/>
                <w:color w:val="FF0000"/>
                <w:vertAlign w:val="superscript"/>
                <w:lang w:val="am-ET"/>
              </w:rPr>
              <w:sym w:font="Wingdings" w:char="F0AB"/>
            </w:r>
            <w:r w:rsidR="00693669">
              <w:rPr>
                <w:rFonts w:ascii="Nyala" w:hAnsi="Nyala"/>
                <w:lang w:val="am-ET"/>
              </w:rPr>
              <w:t>(</w:t>
            </w:r>
            <w:r w:rsidR="00693669" w:rsidRPr="007C574A">
              <w:t xml:space="preserve">Please put </w:t>
            </w:r>
            <w:r w:rsidR="00693669" w:rsidRPr="007C574A">
              <w:sym w:font="Wingdings" w:char="F0FC"/>
            </w:r>
            <w:r w:rsidR="00693669" w:rsidRPr="007C574A">
              <w:t xml:space="preserve"> next to each item when you complete attaching the documents; each item should be submitted </w:t>
            </w:r>
            <w:r w:rsidR="00693669" w:rsidRPr="006A1248">
              <w:rPr>
                <w:b/>
                <w:bCs/>
              </w:rPr>
              <w:t>in PDF format only</w:t>
            </w:r>
            <w:r w:rsidR="00693669">
              <w:rPr>
                <w:b/>
                <w:bCs/>
              </w:rPr>
              <w:t xml:space="preserve"> with a size less than 25MB</w:t>
            </w:r>
            <w:r w:rsidR="00693669" w:rsidRPr="007C574A">
              <w:t>)</w:t>
            </w:r>
          </w:p>
        </w:tc>
      </w:tr>
      <w:tr w:rsidR="00693669" w:rsidTr="00693362">
        <w:trPr>
          <w:trHeight w:val="1178"/>
        </w:trPr>
        <w:tc>
          <w:tcPr>
            <w:tcW w:w="1199" w:type="pct"/>
            <w:vAlign w:val="center"/>
          </w:tcPr>
          <w:p w:rsidR="00693669" w:rsidRDefault="00693669" w:rsidP="00693669">
            <w:r>
              <w:t>VI. Supporting Documents Checklist</w:t>
            </w:r>
          </w:p>
        </w:tc>
        <w:tc>
          <w:tcPr>
            <w:tcW w:w="1458" w:type="pct"/>
            <w:vAlign w:val="center"/>
          </w:tcPr>
          <w:p w:rsidR="00693669" w:rsidRDefault="00693669" w:rsidP="00693669">
            <w:r>
              <w:t>Applicant’s Declaration</w:t>
            </w:r>
          </w:p>
        </w:tc>
        <w:tc>
          <w:tcPr>
            <w:tcW w:w="2343" w:type="pct"/>
            <w:vAlign w:val="center"/>
          </w:tcPr>
          <w:p w:rsidR="00693669" w:rsidRDefault="00693669" w:rsidP="00693669">
            <w:r>
              <w:t>I hereby declare that the information provided is true and complete. I understand that false information may result in rejection or termination of my enrollment.</w:t>
            </w:r>
          </w:p>
        </w:tc>
      </w:tr>
      <w:tr w:rsidR="00693669" w:rsidTr="00A85152">
        <w:trPr>
          <w:trHeight w:val="3743"/>
        </w:trPr>
        <w:tc>
          <w:tcPr>
            <w:tcW w:w="1199" w:type="pct"/>
            <w:vMerge w:val="restart"/>
            <w:vAlign w:val="center"/>
          </w:tcPr>
          <w:p w:rsidR="00693669" w:rsidRDefault="00693669" w:rsidP="00693669">
            <w:r>
              <w:t>VII. Declaration</w:t>
            </w:r>
          </w:p>
        </w:tc>
        <w:tc>
          <w:tcPr>
            <w:tcW w:w="1458" w:type="pct"/>
            <w:vAlign w:val="center"/>
          </w:tcPr>
          <w:p w:rsidR="00693669" w:rsidRDefault="00693669" w:rsidP="00693669">
            <w:r>
              <w:t>Signature of Applicant</w:t>
            </w:r>
          </w:p>
        </w:tc>
        <w:sdt>
          <w:sdtPr>
            <w:id w:val="811449773"/>
            <w:showingPlcHdr/>
            <w:picture/>
          </w:sdtPr>
          <w:sdtEndPr/>
          <w:sdtContent>
            <w:tc>
              <w:tcPr>
                <w:tcW w:w="2343" w:type="pct"/>
                <w:vAlign w:val="center"/>
              </w:tcPr>
              <w:p w:rsidR="00693669" w:rsidRDefault="00693669" w:rsidP="00693669">
                <w:r>
                  <w:rPr>
                    <w:noProof/>
                  </w:rPr>
                  <w:drawing>
                    <wp:inline distT="0" distB="0" distL="0" distR="0" wp14:anchorId="4592D5F2" wp14:editId="2D268BF1">
                      <wp:extent cx="2921000" cy="1905000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21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93669" w:rsidRDefault="00693669" w:rsidP="00693669"/>
              <w:p w:rsidR="00693669" w:rsidRDefault="00693669" w:rsidP="00693669">
                <w:r>
                  <w:tab/>
                </w:r>
                <w:sdt>
                  <w:sdtPr>
                    <w:id w:val="86425394"/>
                    <w:placeholder>
                      <w:docPart w:val="BE21338F072F4BE09926F9F16723EBC0"/>
                    </w:placeholder>
                    <w:text/>
                  </w:sdtPr>
                  <w:sdtEndPr/>
                  <w:sdtContent>
                    <w:r>
                      <w:t>(Please insert a digital version of your signature in a white background)</w:t>
                    </w:r>
                  </w:sdtContent>
                </w:sdt>
              </w:p>
            </w:tc>
          </w:sdtContent>
        </w:sdt>
      </w:tr>
      <w:tr w:rsidR="00693669" w:rsidTr="002C39B7">
        <w:trPr>
          <w:trHeight w:val="161"/>
        </w:trPr>
        <w:tc>
          <w:tcPr>
            <w:tcW w:w="1199" w:type="pct"/>
            <w:vMerge/>
          </w:tcPr>
          <w:p w:rsidR="00693669" w:rsidRDefault="00693669" w:rsidP="00693669"/>
        </w:tc>
        <w:tc>
          <w:tcPr>
            <w:tcW w:w="1458" w:type="pct"/>
            <w:vAlign w:val="center"/>
          </w:tcPr>
          <w:p w:rsidR="00693669" w:rsidRDefault="00693669" w:rsidP="00693669">
            <w:r>
              <w:t>Date</w:t>
            </w:r>
          </w:p>
        </w:tc>
        <w:sdt>
          <w:sdtPr>
            <w:id w:val="-328910538"/>
            <w:placeholder>
              <w:docPart w:val="E50315CC2C4E40219A57FCB00281A0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3" w:type="pct"/>
                <w:vAlign w:val="center"/>
              </w:tcPr>
              <w:p w:rsidR="00693669" w:rsidRPr="001B6B50" w:rsidRDefault="00693669" w:rsidP="00693669">
                <w:pPr>
                  <w:tabs>
                    <w:tab w:val="left" w:pos="1400"/>
                  </w:tabs>
                  <w:ind w:left="1170" w:right="-200" w:hanging="1170"/>
                </w:pPr>
                <w:r w:rsidRPr="002C1BA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FB793A" w:rsidRDefault="00FB793A" w:rsidP="006320D0">
      <w:pPr>
        <w:ind w:right="-270"/>
      </w:pPr>
    </w:p>
    <w:p w:rsidR="00C21E15" w:rsidRPr="008712EF" w:rsidRDefault="008712EF" w:rsidP="003453DD">
      <w:pPr>
        <w:ind w:left="-1530" w:right="-270"/>
        <w:rPr>
          <w:b/>
          <w:bCs/>
          <w:color w:val="FF0000"/>
          <w:sz w:val="28"/>
          <w:szCs w:val="28"/>
          <w:u w:val="single"/>
        </w:rPr>
      </w:pPr>
      <w:r w:rsidRPr="008712EF">
        <w:rPr>
          <w:b/>
          <w:bCs/>
          <w:color w:val="FF0000"/>
          <w:sz w:val="28"/>
          <w:szCs w:val="28"/>
          <w:u w:val="single"/>
        </w:rPr>
        <w:t>Attention</w:t>
      </w:r>
    </w:p>
    <w:p w:rsidR="008712EF" w:rsidRDefault="008712EF" w:rsidP="009467A0">
      <w:pPr>
        <w:pStyle w:val="ListParagraph"/>
        <w:numPr>
          <w:ilvl w:val="0"/>
          <w:numId w:val="10"/>
        </w:numPr>
        <w:ind w:left="-1530" w:right="-270"/>
        <w:rPr>
          <w:sz w:val="28"/>
          <w:szCs w:val="28"/>
        </w:rPr>
      </w:pPr>
      <w:r w:rsidRPr="008712EF">
        <w:rPr>
          <w:sz w:val="28"/>
          <w:szCs w:val="28"/>
        </w:rPr>
        <w:t xml:space="preserve">After completing filling the application, please </w:t>
      </w:r>
      <w:r w:rsidR="009467A0" w:rsidRPr="00D540EC">
        <w:rPr>
          <w:b/>
          <w:bCs/>
          <w:sz w:val="28"/>
          <w:szCs w:val="28"/>
        </w:rPr>
        <w:t>co</w:t>
      </w:r>
      <w:r w:rsidR="00D540EC" w:rsidRPr="00D540EC">
        <w:rPr>
          <w:b/>
          <w:bCs/>
          <w:sz w:val="28"/>
          <w:szCs w:val="28"/>
        </w:rPr>
        <w:t>n</w:t>
      </w:r>
      <w:r w:rsidR="009467A0" w:rsidRPr="00D540EC">
        <w:rPr>
          <w:b/>
          <w:bCs/>
          <w:sz w:val="28"/>
          <w:szCs w:val="28"/>
        </w:rPr>
        <w:t>vert</w:t>
      </w:r>
      <w:r w:rsidRPr="008712EF">
        <w:rPr>
          <w:sz w:val="28"/>
          <w:szCs w:val="28"/>
        </w:rPr>
        <w:t xml:space="preserve"> the application </w:t>
      </w:r>
      <w:r w:rsidR="009467A0">
        <w:rPr>
          <w:sz w:val="28"/>
          <w:szCs w:val="28"/>
        </w:rPr>
        <w:t xml:space="preserve">to </w:t>
      </w:r>
      <w:r w:rsidR="00D540EC">
        <w:rPr>
          <w:sz w:val="28"/>
          <w:szCs w:val="28"/>
        </w:rPr>
        <w:t xml:space="preserve">a </w:t>
      </w:r>
      <w:r w:rsidRPr="00D540EC">
        <w:rPr>
          <w:b/>
          <w:bCs/>
          <w:sz w:val="28"/>
          <w:szCs w:val="28"/>
        </w:rPr>
        <w:t>pdf file format</w:t>
      </w:r>
      <w:r w:rsidR="009467A0">
        <w:rPr>
          <w:sz w:val="28"/>
          <w:szCs w:val="28"/>
        </w:rPr>
        <w:t>.</w:t>
      </w:r>
    </w:p>
    <w:p w:rsidR="00925721" w:rsidRDefault="00925721" w:rsidP="00AE62EA">
      <w:pPr>
        <w:pStyle w:val="ListParagraph"/>
        <w:numPr>
          <w:ilvl w:val="0"/>
          <w:numId w:val="10"/>
        </w:numPr>
        <w:ind w:left="-1530" w:right="-270"/>
        <w:rPr>
          <w:sz w:val="28"/>
          <w:szCs w:val="28"/>
        </w:rPr>
      </w:pPr>
      <w:r>
        <w:rPr>
          <w:sz w:val="28"/>
          <w:szCs w:val="28"/>
        </w:rPr>
        <w:t xml:space="preserve">Your photo should be in a </w:t>
      </w:r>
      <w:r w:rsidRPr="00925721">
        <w:rPr>
          <w:b/>
          <w:bCs/>
          <w:sz w:val="28"/>
          <w:szCs w:val="28"/>
        </w:rPr>
        <w:t>military attire only</w:t>
      </w:r>
      <w:r w:rsidR="0008623C">
        <w:rPr>
          <w:b/>
          <w:bCs/>
          <w:sz w:val="28"/>
          <w:szCs w:val="28"/>
        </w:rPr>
        <w:t xml:space="preserve"> and with a </w:t>
      </w:r>
      <w:r w:rsidR="00AE62EA">
        <w:rPr>
          <w:b/>
          <w:bCs/>
          <w:sz w:val="28"/>
          <w:szCs w:val="28"/>
        </w:rPr>
        <w:t>white</w:t>
      </w:r>
      <w:r w:rsidR="00CC7375">
        <w:rPr>
          <w:b/>
          <w:bCs/>
          <w:sz w:val="28"/>
          <w:szCs w:val="28"/>
        </w:rPr>
        <w:t xml:space="preserve"> background</w:t>
      </w:r>
      <w:r>
        <w:rPr>
          <w:sz w:val="28"/>
          <w:szCs w:val="28"/>
        </w:rPr>
        <w:t xml:space="preserve">. Photos in civilian clothing are </w:t>
      </w:r>
      <w:r w:rsidRPr="009467A0">
        <w:rPr>
          <w:b/>
          <w:bCs/>
          <w:sz w:val="28"/>
          <w:szCs w:val="28"/>
        </w:rPr>
        <w:t>unacceptable</w:t>
      </w:r>
      <w:r>
        <w:rPr>
          <w:sz w:val="28"/>
          <w:szCs w:val="28"/>
        </w:rPr>
        <w:t>.</w:t>
      </w:r>
    </w:p>
    <w:p w:rsidR="009467A0" w:rsidRPr="008712EF" w:rsidRDefault="009467A0" w:rsidP="009467A0">
      <w:pPr>
        <w:pStyle w:val="ListParagraph"/>
        <w:numPr>
          <w:ilvl w:val="0"/>
          <w:numId w:val="10"/>
        </w:numPr>
        <w:ind w:left="-1530" w:right="-270"/>
        <w:rPr>
          <w:sz w:val="28"/>
          <w:szCs w:val="28"/>
        </w:rPr>
      </w:pPr>
      <w:r>
        <w:rPr>
          <w:sz w:val="28"/>
          <w:szCs w:val="28"/>
        </w:rPr>
        <w:t>The application and supplementary documents that have been listed in the attachment section should be submitted in a .zip file.</w:t>
      </w:r>
    </w:p>
    <w:sectPr w:rsidR="009467A0" w:rsidRPr="008712EF" w:rsidSect="0008623C">
      <w:headerReference w:type="default" r:id="rId11"/>
      <w:footerReference w:type="default" r:id="rId12"/>
      <w:pgSz w:w="12240" w:h="15840"/>
      <w:pgMar w:top="180" w:right="2520" w:bottom="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88" w:rsidRDefault="00A81688" w:rsidP="00E050AE">
      <w:pPr>
        <w:spacing w:after="0" w:line="240" w:lineRule="auto"/>
      </w:pPr>
      <w:r>
        <w:separator/>
      </w:r>
    </w:p>
  </w:endnote>
  <w:endnote w:type="continuationSeparator" w:id="0">
    <w:p w:rsidR="00A81688" w:rsidRDefault="00A81688" w:rsidP="00E0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73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CF" w:rsidRDefault="0034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A00" w:rsidRDefault="0046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88" w:rsidRDefault="00A81688" w:rsidP="00E050AE">
      <w:pPr>
        <w:spacing w:after="0" w:line="240" w:lineRule="auto"/>
      </w:pPr>
      <w:r>
        <w:separator/>
      </w:r>
    </w:p>
  </w:footnote>
  <w:footnote w:type="continuationSeparator" w:id="0">
    <w:p w:rsidR="00A81688" w:rsidRDefault="00A81688" w:rsidP="00E0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AE" w:rsidRDefault="00E050AE" w:rsidP="00E050AE">
    <w:pPr>
      <w:pStyle w:val="Header"/>
      <w:ind w:left="-1440"/>
    </w:pPr>
    <w:r>
      <w:rPr>
        <w:rFonts w:ascii="Nyala" w:hAnsi="Nyala"/>
        <w:lang w:val="am-ET"/>
      </w:rPr>
      <w:t xml:space="preserve">                                                    </w:t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5" name="Picture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49" name="Pictur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50" name="Picture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BED45A" wp14:editId="77E54D58">
          <wp:extent cx="5486400" cy="5486400"/>
          <wp:effectExtent l="0" t="0" r="0" b="0"/>
          <wp:docPr id="451" name="Picture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yala" w:hAnsi="Nyala"/>
        <w:noProof/>
      </w:rPr>
      <w:drawing>
        <wp:inline distT="0" distB="0" distL="0" distR="0">
          <wp:extent cx="5486400" cy="5486400"/>
          <wp:effectExtent l="0" t="0" r="0" b="0"/>
          <wp:docPr id="452" name="Picture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yala" w:hAnsi="Nyala"/>
        <w:lang w:val="am-ET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46BE2"/>
    <w:multiLevelType w:val="hybridMultilevel"/>
    <w:tmpl w:val="280CD9C6"/>
    <w:lvl w:ilvl="0" w:tplc="782234E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6W0Aseb+grGH9X8dzR1L0F4rmuuqEcpmKHHZtpDWVdHtT7dU+NY1kbAA7K0sMUS+0T7eddLD9mnD9fWwmWtQog==" w:salt="ZfUgNIdMbK8/TmY+NlGou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623C"/>
    <w:rsid w:val="000E0592"/>
    <w:rsid w:val="00121A55"/>
    <w:rsid w:val="00131624"/>
    <w:rsid w:val="00136429"/>
    <w:rsid w:val="0015074B"/>
    <w:rsid w:val="00157318"/>
    <w:rsid w:val="001B6B50"/>
    <w:rsid w:val="00217FC4"/>
    <w:rsid w:val="00242A5A"/>
    <w:rsid w:val="00274B2C"/>
    <w:rsid w:val="0029639D"/>
    <w:rsid w:val="002C34BA"/>
    <w:rsid w:val="002C39B7"/>
    <w:rsid w:val="002E1A6E"/>
    <w:rsid w:val="00326F90"/>
    <w:rsid w:val="003453DD"/>
    <w:rsid w:val="003457CF"/>
    <w:rsid w:val="0037719F"/>
    <w:rsid w:val="003A16B1"/>
    <w:rsid w:val="004244FC"/>
    <w:rsid w:val="00462A00"/>
    <w:rsid w:val="004D5AC5"/>
    <w:rsid w:val="0053640B"/>
    <w:rsid w:val="00573808"/>
    <w:rsid w:val="005B3F04"/>
    <w:rsid w:val="005F2DDF"/>
    <w:rsid w:val="00607FD5"/>
    <w:rsid w:val="0062680A"/>
    <w:rsid w:val="006320D0"/>
    <w:rsid w:val="006848B9"/>
    <w:rsid w:val="00693669"/>
    <w:rsid w:val="006A1248"/>
    <w:rsid w:val="00747170"/>
    <w:rsid w:val="007547E5"/>
    <w:rsid w:val="00771DFE"/>
    <w:rsid w:val="007A1C00"/>
    <w:rsid w:val="007C574A"/>
    <w:rsid w:val="008353FD"/>
    <w:rsid w:val="00847D4B"/>
    <w:rsid w:val="00855703"/>
    <w:rsid w:val="008712EF"/>
    <w:rsid w:val="008A6523"/>
    <w:rsid w:val="00925721"/>
    <w:rsid w:val="009407F2"/>
    <w:rsid w:val="009467A0"/>
    <w:rsid w:val="0096586D"/>
    <w:rsid w:val="00A163C5"/>
    <w:rsid w:val="00A60CC3"/>
    <w:rsid w:val="00A70B23"/>
    <w:rsid w:val="00A81688"/>
    <w:rsid w:val="00A82918"/>
    <w:rsid w:val="00A85152"/>
    <w:rsid w:val="00AA1D8D"/>
    <w:rsid w:val="00AE390E"/>
    <w:rsid w:val="00AE62EA"/>
    <w:rsid w:val="00AF2B06"/>
    <w:rsid w:val="00B375D8"/>
    <w:rsid w:val="00B47730"/>
    <w:rsid w:val="00B5045C"/>
    <w:rsid w:val="00B520B0"/>
    <w:rsid w:val="00B8487B"/>
    <w:rsid w:val="00B91831"/>
    <w:rsid w:val="00BD0880"/>
    <w:rsid w:val="00C21E15"/>
    <w:rsid w:val="00C63275"/>
    <w:rsid w:val="00CB0664"/>
    <w:rsid w:val="00CC7375"/>
    <w:rsid w:val="00D16776"/>
    <w:rsid w:val="00D540EC"/>
    <w:rsid w:val="00DB3570"/>
    <w:rsid w:val="00E050AE"/>
    <w:rsid w:val="00E22DCD"/>
    <w:rsid w:val="00E334E9"/>
    <w:rsid w:val="00EB0A7A"/>
    <w:rsid w:val="00EE75EA"/>
    <w:rsid w:val="00F52329"/>
    <w:rsid w:val="00F55A76"/>
    <w:rsid w:val="00F87572"/>
    <w:rsid w:val="00FB793A"/>
    <w:rsid w:val="00FC693F"/>
    <w:rsid w:val="00FE2732"/>
    <w:rsid w:val="00FF2A0A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7FF8B"/>
  <w14:defaultImageDpi w14:val="300"/>
  <w15:docId w15:val="{0640EA1F-13FA-4F3F-8C4F-EA6F8A29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lock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locked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lock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lock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lock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lock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lock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lock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lock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lock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lock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lock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lock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lock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lock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lock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lock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lock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locked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C693F"/>
    <w:pPr>
      <w:outlineLvl w:val="9"/>
    </w:pPr>
  </w:style>
  <w:style w:type="table" w:styleId="TableGrid">
    <w:name w:val="Table Grid"/>
    <w:basedOn w:val="TableNormal"/>
    <w:uiPriority w:val="59"/>
    <w:locked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locked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locked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EB0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A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locked/>
    <w:rsid w:val="0087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43E8-18D8-47CC-8E87-72AC968C76F2}"/>
      </w:docPartPr>
      <w:docPartBody>
        <w:p w:rsidR="00E56584" w:rsidRDefault="00BF1BF0"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0B9E-3D89-4F5E-A3B9-9B28BC9C0402}"/>
      </w:docPartPr>
      <w:docPartBody>
        <w:p w:rsidR="00E56584" w:rsidRDefault="00BF1BF0">
          <w:r w:rsidRPr="002C1BA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22D7-A485-4268-9501-0C9A22C95D84}"/>
      </w:docPartPr>
      <w:docPartBody>
        <w:p w:rsidR="00E56584" w:rsidRDefault="00BF1BF0">
          <w:r w:rsidRPr="002C1B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2D8AA4FA1B41F1B4F49263B344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72B9-0DB8-4424-A716-47AA410DF782}"/>
      </w:docPartPr>
      <w:docPartBody>
        <w:p w:rsidR="00E56584" w:rsidRDefault="00BF1BF0" w:rsidP="00BF1BF0">
          <w:pPr>
            <w:pStyle w:val="F72D8AA4FA1B41F1B4F49263B344465D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3EEBB798F4D8DA73829FFEB27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78E8-A0A1-4A22-9317-98535428D34E}"/>
      </w:docPartPr>
      <w:docPartBody>
        <w:p w:rsidR="00E56584" w:rsidRDefault="00BF1BF0" w:rsidP="00BF1BF0">
          <w:pPr>
            <w:pStyle w:val="FF33EEBB798F4D8DA73829FFEB2702B2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31034E5074D5EBBC7B2B4A640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F0F7-F781-48E3-9939-C00879D9D752}"/>
      </w:docPartPr>
      <w:docPartBody>
        <w:p w:rsidR="00E56584" w:rsidRDefault="00BF1BF0" w:rsidP="00BF1BF0">
          <w:pPr>
            <w:pStyle w:val="DCB31034E5074D5EBBC7B2B4A6409CA2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91A93784E444BA61A122CA2EC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B9D4-5FC7-4747-80EE-8B1E5A5E03A5}"/>
      </w:docPartPr>
      <w:docPartBody>
        <w:p w:rsidR="00E56584" w:rsidRDefault="00BF1BF0" w:rsidP="00BF1BF0">
          <w:pPr>
            <w:pStyle w:val="58191A93784E444BA61A122CA2EC8BA8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3D35C6C6C4AB18C63EEA3F6F7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F507-BFC4-4C1F-A9FD-FA53E6900A12}"/>
      </w:docPartPr>
      <w:docPartBody>
        <w:p w:rsidR="00E56584" w:rsidRDefault="00BF1BF0" w:rsidP="00BF1BF0">
          <w:pPr>
            <w:pStyle w:val="C4D3D35C6C6C4AB18C63EEA3F6F71A29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E849635924378AACBEBABB256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4024-6A3B-4C7E-BA9A-F60EB30BB64A}"/>
      </w:docPartPr>
      <w:docPartBody>
        <w:p w:rsidR="00E56584" w:rsidRDefault="00BF1BF0" w:rsidP="00BF1BF0">
          <w:pPr>
            <w:pStyle w:val="69BE849635924378AACBEBABB256E3D2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453B9BD54446DA13B7C2B405C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65BF-2EBE-4710-9FD3-29279BAAEFEC}"/>
      </w:docPartPr>
      <w:docPartBody>
        <w:p w:rsidR="00E56584" w:rsidRDefault="00BF1BF0" w:rsidP="00BF1BF0">
          <w:pPr>
            <w:pStyle w:val="AAF453B9BD54446DA13B7C2B405C1D13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7209162A04D72A393076E8257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E66B-1897-4E12-8E42-33EC97007F69}"/>
      </w:docPartPr>
      <w:docPartBody>
        <w:p w:rsidR="00E56584" w:rsidRDefault="00BF1BF0" w:rsidP="00BF1BF0">
          <w:pPr>
            <w:pStyle w:val="A717209162A04D72A393076E8257956A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C239F677242A7B45B59597C17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539C-6328-4519-98C9-CE7F6B25E69F}"/>
      </w:docPartPr>
      <w:docPartBody>
        <w:p w:rsidR="00E56584" w:rsidRDefault="00BF1BF0" w:rsidP="00BF1BF0">
          <w:pPr>
            <w:pStyle w:val="0C8C239F677242A7B45B59597C17608E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F8EFE41D64A5E9D882C958171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5424-DF63-4AA4-87FB-06E593FCB7F0}"/>
      </w:docPartPr>
      <w:docPartBody>
        <w:p w:rsidR="00E56584" w:rsidRDefault="00BF1BF0" w:rsidP="00BF1BF0">
          <w:pPr>
            <w:pStyle w:val="29CF8EFE41D64A5E9D882C958171CF3D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405BC80814004A64312F71370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879F-F4FF-4D72-B179-79BF5946F619}"/>
      </w:docPartPr>
      <w:docPartBody>
        <w:p w:rsidR="00E56584" w:rsidRDefault="00BF1BF0" w:rsidP="00BF1BF0">
          <w:pPr>
            <w:pStyle w:val="762405BC80814004A64312F71370D49E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7EDB1A4784B8693F269833FBE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2A3A-8E72-4E7D-8E87-B90FAB7296F3}"/>
      </w:docPartPr>
      <w:docPartBody>
        <w:p w:rsidR="00E56584" w:rsidRDefault="00BF1BF0" w:rsidP="00BF1BF0">
          <w:pPr>
            <w:pStyle w:val="4F87EDB1A4784B8693F269833FBE1A7C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4ABF4F1DA43779E72DE81AF1A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DCAB-671C-4349-B8EA-A984966AD9BB}"/>
      </w:docPartPr>
      <w:docPartBody>
        <w:p w:rsidR="00E56584" w:rsidRDefault="00BF1BF0" w:rsidP="00BF1BF0">
          <w:pPr>
            <w:pStyle w:val="19E4ABF4F1DA43779E72DE81AF1A0F45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7D735275B49AD967B25ACB3C6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3AE3-B77F-4A38-AA7A-A17ED905A53A}"/>
      </w:docPartPr>
      <w:docPartBody>
        <w:p w:rsidR="00E56584" w:rsidRDefault="00BF1BF0" w:rsidP="00BF1BF0">
          <w:pPr>
            <w:pStyle w:val="03A7D735275B49AD967B25ACB3C61A7D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6D6C799384A24B9CD611D1E73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93CF-BC42-4CCB-AE35-DAEF65B30D2A}"/>
      </w:docPartPr>
      <w:docPartBody>
        <w:p w:rsidR="00E56584" w:rsidRDefault="00BF1BF0" w:rsidP="00BF1BF0">
          <w:pPr>
            <w:pStyle w:val="DA56D6C799384A24B9CD611D1E733615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48C3B713041A9B1256DB0A5E9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A2E4-49A2-4A1C-8C91-8EF95DDA540E}"/>
      </w:docPartPr>
      <w:docPartBody>
        <w:p w:rsidR="00E56584" w:rsidRDefault="00BF1BF0" w:rsidP="00BF1BF0">
          <w:pPr>
            <w:pStyle w:val="02348C3B713041A9B1256DB0A5E915E7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B0A01BE5C458B851465D5281C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9A05-E45C-4F4F-87EF-98FCEC4BC1D0}"/>
      </w:docPartPr>
      <w:docPartBody>
        <w:p w:rsidR="00E56584" w:rsidRDefault="00BF1BF0" w:rsidP="00BF1BF0">
          <w:pPr>
            <w:pStyle w:val="595B0A01BE5C458B851465D5281CAA14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27A42F90346D0B5A9475109C3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98D5-3B96-4415-92C3-D5039A97DDDE}"/>
      </w:docPartPr>
      <w:docPartBody>
        <w:p w:rsidR="004A476B" w:rsidRDefault="00E56584" w:rsidP="00E56584">
          <w:pPr>
            <w:pStyle w:val="E2C27A42F90346D0B5A9475109C3B82B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E74D853A545D38C1B9705AEEE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9017-7D6D-4837-995B-7905BDB12C84}"/>
      </w:docPartPr>
      <w:docPartBody>
        <w:p w:rsidR="00B8334D" w:rsidRDefault="00381199" w:rsidP="00381199">
          <w:pPr>
            <w:pStyle w:val="E64E74D853A545D38C1B9705AEEE6420"/>
          </w:pPr>
          <w:r w:rsidRPr="002C1BA9">
            <w:rPr>
              <w:rStyle w:val="PlaceholderText"/>
            </w:rPr>
            <w:t>Choose an item.</w:t>
          </w:r>
        </w:p>
      </w:docPartBody>
    </w:docPart>
    <w:docPart>
      <w:docPartPr>
        <w:name w:val="F25016BC4D65437B887CBE218254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56BB-33C1-41D5-9206-13C2606AE83F}"/>
      </w:docPartPr>
      <w:docPartBody>
        <w:p w:rsidR="00B8334D" w:rsidRDefault="00381199" w:rsidP="00381199">
          <w:pPr>
            <w:pStyle w:val="F25016BC4D65437B887CBE218254968B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C5FF66C2B4A9B850EBB70616C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FFA5-E18D-4A0A-AF31-DF14CD1767C9}"/>
      </w:docPartPr>
      <w:docPartBody>
        <w:p w:rsidR="00B8334D" w:rsidRDefault="00381199" w:rsidP="00381199">
          <w:pPr>
            <w:pStyle w:val="9D0C5FF66C2B4A9B850EBB70616C5212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17F8371564ACAA95A5AA25130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2019-A736-4AB8-9A7E-822ACEF6D4A7}"/>
      </w:docPartPr>
      <w:docPartBody>
        <w:p w:rsidR="00B8334D" w:rsidRDefault="00381199" w:rsidP="00381199">
          <w:pPr>
            <w:pStyle w:val="7C217F8371564ACAA95A5AA25130D317"/>
          </w:pPr>
          <w:r w:rsidRPr="002C1B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21338F072F4BE09926F9F16723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8D6C-31F1-419F-A12E-0669D174E977}"/>
      </w:docPartPr>
      <w:docPartBody>
        <w:p w:rsidR="00B8334D" w:rsidRDefault="00381199" w:rsidP="00381199">
          <w:pPr>
            <w:pStyle w:val="BE21338F072F4BE09926F9F16723EBC0"/>
          </w:pPr>
          <w:r w:rsidRPr="002C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315CC2C4E40219A57FCB00281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F298-310C-4C5F-8256-AFF68CDBF98E}"/>
      </w:docPartPr>
      <w:docPartBody>
        <w:p w:rsidR="00B8334D" w:rsidRDefault="00381199" w:rsidP="00381199">
          <w:pPr>
            <w:pStyle w:val="E50315CC2C4E40219A57FCB00281A011"/>
          </w:pPr>
          <w:r w:rsidRPr="002C1B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F0"/>
    <w:rsid w:val="00207BA2"/>
    <w:rsid w:val="00381199"/>
    <w:rsid w:val="004A476B"/>
    <w:rsid w:val="006E1986"/>
    <w:rsid w:val="0071063A"/>
    <w:rsid w:val="008A2D7B"/>
    <w:rsid w:val="00B8334D"/>
    <w:rsid w:val="00BF1BF0"/>
    <w:rsid w:val="00D6071C"/>
    <w:rsid w:val="00E26446"/>
    <w:rsid w:val="00E56584"/>
    <w:rsid w:val="00F365CE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199"/>
    <w:rPr>
      <w:color w:val="808080"/>
    </w:rPr>
  </w:style>
  <w:style w:type="paragraph" w:customStyle="1" w:styleId="EA1247203FEA41B1A2C26F248FF87689">
    <w:name w:val="EA1247203FEA41B1A2C26F248FF87689"/>
    <w:rsid w:val="00BF1BF0"/>
  </w:style>
  <w:style w:type="paragraph" w:customStyle="1" w:styleId="F72D8AA4FA1B41F1B4F49263B344465D">
    <w:name w:val="F72D8AA4FA1B41F1B4F49263B344465D"/>
    <w:rsid w:val="00BF1BF0"/>
  </w:style>
  <w:style w:type="paragraph" w:customStyle="1" w:styleId="FF33EEBB798F4D8DA73829FFEB2702B2">
    <w:name w:val="FF33EEBB798F4D8DA73829FFEB2702B2"/>
    <w:rsid w:val="00BF1BF0"/>
  </w:style>
  <w:style w:type="paragraph" w:customStyle="1" w:styleId="DCB31034E5074D5EBBC7B2B4A6409CA2">
    <w:name w:val="DCB31034E5074D5EBBC7B2B4A6409CA2"/>
    <w:rsid w:val="00BF1BF0"/>
  </w:style>
  <w:style w:type="paragraph" w:customStyle="1" w:styleId="58191A93784E444BA61A122CA2EC8BA8">
    <w:name w:val="58191A93784E444BA61A122CA2EC8BA8"/>
    <w:rsid w:val="00BF1BF0"/>
  </w:style>
  <w:style w:type="paragraph" w:customStyle="1" w:styleId="C4D3D35C6C6C4AB18C63EEA3F6F71A29">
    <w:name w:val="C4D3D35C6C6C4AB18C63EEA3F6F71A29"/>
    <w:rsid w:val="00BF1BF0"/>
  </w:style>
  <w:style w:type="paragraph" w:customStyle="1" w:styleId="69BE849635924378AACBEBABB256E3D2">
    <w:name w:val="69BE849635924378AACBEBABB256E3D2"/>
    <w:rsid w:val="00BF1BF0"/>
  </w:style>
  <w:style w:type="paragraph" w:customStyle="1" w:styleId="AAF453B9BD54446DA13B7C2B405C1D13">
    <w:name w:val="AAF453B9BD54446DA13B7C2B405C1D13"/>
    <w:rsid w:val="00BF1BF0"/>
  </w:style>
  <w:style w:type="paragraph" w:customStyle="1" w:styleId="A717209162A04D72A393076E8257956A">
    <w:name w:val="A717209162A04D72A393076E8257956A"/>
    <w:rsid w:val="00BF1BF0"/>
  </w:style>
  <w:style w:type="paragraph" w:customStyle="1" w:styleId="0C8C239F677242A7B45B59597C17608E">
    <w:name w:val="0C8C239F677242A7B45B59597C17608E"/>
    <w:rsid w:val="00BF1BF0"/>
  </w:style>
  <w:style w:type="paragraph" w:customStyle="1" w:styleId="29CF8EFE41D64A5E9D882C958171CF3D">
    <w:name w:val="29CF8EFE41D64A5E9D882C958171CF3D"/>
    <w:rsid w:val="00BF1BF0"/>
  </w:style>
  <w:style w:type="paragraph" w:customStyle="1" w:styleId="762405BC80814004A64312F71370D49E">
    <w:name w:val="762405BC80814004A64312F71370D49E"/>
    <w:rsid w:val="00BF1BF0"/>
  </w:style>
  <w:style w:type="paragraph" w:customStyle="1" w:styleId="4F87EDB1A4784B8693F269833FBE1A7C">
    <w:name w:val="4F87EDB1A4784B8693F269833FBE1A7C"/>
    <w:rsid w:val="00BF1BF0"/>
  </w:style>
  <w:style w:type="paragraph" w:customStyle="1" w:styleId="19E4ABF4F1DA43779E72DE81AF1A0F45">
    <w:name w:val="19E4ABF4F1DA43779E72DE81AF1A0F45"/>
    <w:rsid w:val="00BF1BF0"/>
  </w:style>
  <w:style w:type="paragraph" w:customStyle="1" w:styleId="03A7D735275B49AD967B25ACB3C61A7D">
    <w:name w:val="03A7D735275B49AD967B25ACB3C61A7D"/>
    <w:rsid w:val="00BF1BF0"/>
  </w:style>
  <w:style w:type="paragraph" w:customStyle="1" w:styleId="DA56D6C799384A24B9CD611D1E733615">
    <w:name w:val="DA56D6C799384A24B9CD611D1E733615"/>
    <w:rsid w:val="00BF1BF0"/>
  </w:style>
  <w:style w:type="paragraph" w:customStyle="1" w:styleId="02348C3B713041A9B1256DB0A5E915E7">
    <w:name w:val="02348C3B713041A9B1256DB0A5E915E7"/>
    <w:rsid w:val="00BF1BF0"/>
  </w:style>
  <w:style w:type="paragraph" w:customStyle="1" w:styleId="595B0A01BE5C458B851465D5281CAA14">
    <w:name w:val="595B0A01BE5C458B851465D5281CAA14"/>
    <w:rsid w:val="00BF1BF0"/>
  </w:style>
  <w:style w:type="paragraph" w:customStyle="1" w:styleId="40676162A41040A0AA0694FBEEF50BB1">
    <w:name w:val="40676162A41040A0AA0694FBEEF50BB1"/>
    <w:rsid w:val="00BF1BF0"/>
  </w:style>
  <w:style w:type="paragraph" w:customStyle="1" w:styleId="A435722FAA3047D2B676DA2684A6D4EE">
    <w:name w:val="A435722FAA3047D2B676DA2684A6D4EE"/>
    <w:rsid w:val="00BF1BF0"/>
  </w:style>
  <w:style w:type="paragraph" w:customStyle="1" w:styleId="FC32C0E3F47543B5A3B731B9A668DA7F">
    <w:name w:val="FC32C0E3F47543B5A3B731B9A668DA7F"/>
    <w:rsid w:val="00BF1BF0"/>
  </w:style>
  <w:style w:type="paragraph" w:customStyle="1" w:styleId="99857FF5B7664B8B89BE108C0EF4B7D5">
    <w:name w:val="99857FF5B7664B8B89BE108C0EF4B7D5"/>
    <w:rsid w:val="00BF1BF0"/>
  </w:style>
  <w:style w:type="paragraph" w:customStyle="1" w:styleId="E2C27A42F90346D0B5A9475109C3B82B">
    <w:name w:val="E2C27A42F90346D0B5A9475109C3B82B"/>
    <w:rsid w:val="00E56584"/>
  </w:style>
  <w:style w:type="paragraph" w:customStyle="1" w:styleId="22FFF11FA14940F59AD20906147EE627">
    <w:name w:val="22FFF11FA14940F59AD20906147EE627"/>
    <w:rsid w:val="00F365CE"/>
  </w:style>
  <w:style w:type="paragraph" w:customStyle="1" w:styleId="B0676973E3F245699B5522E450C54AB3">
    <w:name w:val="B0676973E3F245699B5522E450C54AB3"/>
    <w:rsid w:val="00F365CE"/>
  </w:style>
  <w:style w:type="paragraph" w:customStyle="1" w:styleId="A7F39F33C82C41FB8D801AA3F706A795">
    <w:name w:val="A7F39F33C82C41FB8D801AA3F706A795"/>
    <w:rsid w:val="00F365CE"/>
  </w:style>
  <w:style w:type="paragraph" w:customStyle="1" w:styleId="DA99383181C34B6090E18830AE19B5BD">
    <w:name w:val="DA99383181C34B6090E18830AE19B5BD"/>
    <w:rsid w:val="00F365CE"/>
  </w:style>
  <w:style w:type="paragraph" w:customStyle="1" w:styleId="2B1E330A4D064899B098223FED65C391">
    <w:name w:val="2B1E330A4D064899B098223FED65C391"/>
    <w:rsid w:val="00F365CE"/>
  </w:style>
  <w:style w:type="paragraph" w:customStyle="1" w:styleId="E64E74D853A545D38C1B9705AEEE6420">
    <w:name w:val="E64E74D853A545D38C1B9705AEEE6420"/>
    <w:rsid w:val="00381199"/>
  </w:style>
  <w:style w:type="paragraph" w:customStyle="1" w:styleId="F25016BC4D65437B887CBE218254968B">
    <w:name w:val="F25016BC4D65437B887CBE218254968B"/>
    <w:rsid w:val="00381199"/>
  </w:style>
  <w:style w:type="paragraph" w:customStyle="1" w:styleId="9D0C5FF66C2B4A9B850EBB70616C5212">
    <w:name w:val="9D0C5FF66C2B4A9B850EBB70616C5212"/>
    <w:rsid w:val="00381199"/>
  </w:style>
  <w:style w:type="paragraph" w:customStyle="1" w:styleId="7C217F8371564ACAA95A5AA25130D317">
    <w:name w:val="7C217F8371564ACAA95A5AA25130D317"/>
    <w:rsid w:val="00381199"/>
  </w:style>
  <w:style w:type="paragraph" w:customStyle="1" w:styleId="BE21338F072F4BE09926F9F16723EBC0">
    <w:name w:val="BE21338F072F4BE09926F9F16723EBC0"/>
    <w:rsid w:val="00381199"/>
  </w:style>
  <w:style w:type="paragraph" w:customStyle="1" w:styleId="E50315CC2C4E40219A57FCB00281A011">
    <w:name w:val="E50315CC2C4E40219A57FCB00281A011"/>
    <w:rsid w:val="00381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06F44-67C0-4732-B30B-76C4814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63</cp:revision>
  <dcterms:created xsi:type="dcterms:W3CDTF">2013-12-23T23:15:00Z</dcterms:created>
  <dcterms:modified xsi:type="dcterms:W3CDTF">2025-08-25T13:35:00Z</dcterms:modified>
  <cp:category/>
</cp:coreProperties>
</file>